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bac3" w14:textId="8a8b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1,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необходимости обеспечения гарантированным социальным пакетом.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средства, выделяемые на оказание материальной помощи, направляются на: 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расходования средств является организация одноразового питания в период нахождения в организации образования. 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участие в культурно-массовых и спортивных мероприятиях, а также организация дополнительных занятий применяются и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материальная помощь,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предоставляется в рамках гарантированного социального пакета, установленного законодательством.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заявлений в организации образования решением первого руководителя утверждается ответственное лицо.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лицом ведется журнал регистрации заявлений на получение финансовой и материальной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в течение пятнадцати рабочих дней со дня поступления заявления с необходимыми документами.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сведений о принадлежности заявителя к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а также доходах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подтверждающие документы: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коллегиального органа оформляются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 - 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получение финансовой и материальной помощи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 (финансовая/материальная)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из семей,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адресную социальную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среднедушевой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величины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минимума, и детям-сиротам,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семей,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экстренной помощи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ситуаций,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(дом.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(мобильный тел., Е-mail)</w:t>
      </w:r>
    </w:p>
    <w:bookmarkStart w:name="z1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финансовую/материальную помощь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обучающемуся, воспитаннику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(обучающейся, воспитаннице) _______________________класса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в связи с 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что________________________________________________. (указываются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предоставить документы, подтверждающие целевое расходование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(квитанции, чеки по оплате, фото) при приобретении одежды, обуви,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принадлежностей, в течение 15 рабочих дней со дня их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ложной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 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(фамилия, имя, (подпись)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3.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на полном государственном обеспечении _____ человек, в возрасте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в высших и средних специальных учебных заведениях на 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жилье, жилой кооператив, индивидуальный жилой дом или иное)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комнат без кухни, кладовой и коридора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 в месяц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6.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Видимые признаки нуждаемости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10. Видимые признаки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11.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12. Другие наблюдения: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и подпись заявителя (или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членов семьи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bookmarkEnd w:id="56"/>
    <w:p>
      <w:pPr>
        <w:spacing w:after="0"/>
        <w:ind w:left="0"/>
        <w:jc w:val="both"/>
      </w:pPr>
      <w:bookmarkStart w:name="z83" w:id="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№__ от "____"______20__года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Коллегиальный орган в составе: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перечислить состав)(Ф.И.О.)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на получение финансовой/материальной помощи зарегистрированы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хронологическом порядке согласно журналу регистрации: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58"/>
      <w:r>
        <w:rPr>
          <w:rFonts w:ascii="Times New Roman"/>
          <w:b w:val="false"/>
          <w:i w:val="false"/>
          <w:color w:val="000000"/>
          <w:sz w:val="28"/>
        </w:rPr>
        <w:t>
      которые оглашены всем присутствующим при рассмотрении заявлений.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Коллегиальный орган, рассмотрев заявления с подтверждающими документами,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открытого голосования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оказании помощи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- ____ голосов (Ф.И.О. представители коллегиального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- ____ голосов (Ф.И.О. представители коллегиального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